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28F4" w14:textId="77777777" w:rsidR="007B7780" w:rsidRDefault="007B7780">
      <w:pPr>
        <w:rPr>
          <w:rStyle w:val="32"/>
          <w:color w:val="auto"/>
          <w:sz w:val="32"/>
        </w:rPr>
      </w:pPr>
    </w:p>
    <w:p w14:paraId="7F31DA33" w14:textId="77777777" w:rsidR="00BE5658" w:rsidRPr="00660E3D" w:rsidRDefault="00035770" w:rsidP="00496ADF">
      <w:pPr>
        <w:jc w:val="center"/>
        <w:rPr>
          <w:rFonts w:ascii="Times New Roman" w:hAnsi="Times New Roman" w:cs="Times New Roman"/>
          <w:sz w:val="24"/>
          <w:szCs w:val="24"/>
        </w:rPr>
      </w:pPr>
      <w:r w:rsidRPr="007B7780">
        <w:rPr>
          <w:rStyle w:val="32"/>
          <w:color w:val="auto"/>
          <w:sz w:val="32"/>
        </w:rPr>
        <w:t>**</w:t>
      </w:r>
      <w:proofErr w:type="gramStart"/>
      <w:r w:rsidRPr="007B7780">
        <w:rPr>
          <w:rStyle w:val="32"/>
          <w:color w:val="auto"/>
          <w:sz w:val="32"/>
        </w:rPr>
        <w:t>Title:*</w:t>
      </w:r>
      <w:proofErr w:type="gramEnd"/>
      <w:r w:rsidRPr="007B7780">
        <w:rPr>
          <w:rStyle w:val="32"/>
          <w:color w:val="auto"/>
          <w:sz w:val="32"/>
        </w:rPr>
        <w:t>*</w:t>
      </w:r>
      <w:r w:rsidRPr="007B7780">
        <w:rPr>
          <w:rStyle w:val="32"/>
          <w:color w:val="auto"/>
          <w:sz w:val="32"/>
        </w:rPr>
        <w:br/>
      </w:r>
      <w:r w:rsidRPr="00660E3D">
        <w:rPr>
          <w:rFonts w:ascii="Times New Roman" w:hAnsi="Times New Roman" w:cs="Times New Roman"/>
          <w:sz w:val="24"/>
          <w:szCs w:val="24"/>
        </w:rPr>
        <w:t>(Enter the presentation title here</w:t>
      </w:r>
      <w:r w:rsidR="007B7780" w:rsidRPr="00660E3D">
        <w:rPr>
          <w:rFonts w:ascii="Times New Roman" w:hAnsi="Times New Roman" w:cs="Times New Roman"/>
          <w:sz w:val="24"/>
          <w:szCs w:val="24"/>
        </w:rPr>
        <w:t>, centering</w:t>
      </w:r>
      <w:r w:rsidRPr="00660E3D">
        <w:rPr>
          <w:rFonts w:ascii="Times New Roman" w:hAnsi="Times New Roman" w:cs="Times New Roman"/>
          <w:sz w:val="24"/>
          <w:szCs w:val="24"/>
        </w:rPr>
        <w:t>)</w:t>
      </w:r>
    </w:p>
    <w:p w14:paraId="368CD442" w14:textId="77777777" w:rsidR="00BE5658" w:rsidRPr="00496ADF" w:rsidRDefault="00035770">
      <w:pPr>
        <w:rPr>
          <w:rFonts w:asciiTheme="majorHAnsi" w:hAnsiTheme="majorHAnsi"/>
          <w:b/>
          <w:sz w:val="24"/>
        </w:rPr>
      </w:pPr>
      <w:r w:rsidRPr="00496ADF">
        <w:rPr>
          <w:rFonts w:asciiTheme="majorHAnsi" w:hAnsiTheme="majorHAnsi"/>
          <w:b/>
          <w:sz w:val="24"/>
        </w:rPr>
        <w:t>**</w:t>
      </w:r>
      <w:proofErr w:type="gramStart"/>
      <w:r w:rsidRPr="00496ADF">
        <w:rPr>
          <w:rFonts w:asciiTheme="majorHAnsi" w:hAnsiTheme="majorHAnsi"/>
          <w:b/>
          <w:sz w:val="24"/>
        </w:rPr>
        <w:t>Authors:*</w:t>
      </w:r>
      <w:proofErr w:type="gramEnd"/>
      <w:r w:rsidRPr="00496ADF">
        <w:rPr>
          <w:rFonts w:asciiTheme="majorHAnsi" w:hAnsiTheme="majorHAnsi"/>
          <w:b/>
          <w:sz w:val="24"/>
        </w:rPr>
        <w:t>*</w:t>
      </w:r>
      <w:r>
        <w:br/>
      </w:r>
      <w:r w:rsidRPr="00496ADF">
        <w:rPr>
          <w:rFonts w:asciiTheme="majorHAnsi" w:hAnsiTheme="majorHAnsi"/>
          <w:b/>
          <w:sz w:val="24"/>
        </w:rPr>
        <w:t>(Author 1), (Author 2), (Author 3) …</w:t>
      </w:r>
    </w:p>
    <w:p w14:paraId="53B7B9DF" w14:textId="77777777" w:rsidR="00BE5658" w:rsidRPr="00660E3D" w:rsidRDefault="00035770">
      <w:pPr>
        <w:rPr>
          <w:rFonts w:ascii="Times New Roman" w:hAnsi="Times New Roman" w:cs="Times New Roman"/>
          <w:sz w:val="24"/>
          <w:szCs w:val="24"/>
        </w:rPr>
      </w:pPr>
      <w:r w:rsidRPr="00660E3D">
        <w:rPr>
          <w:rFonts w:ascii="Times New Roman" w:hAnsi="Times New Roman" w:cs="Times New Roman"/>
          <w:sz w:val="24"/>
          <w:szCs w:val="24"/>
        </w:rPr>
        <w:t>Affiliations: (Affiliation 1), (Affiliation 2), …</w:t>
      </w:r>
    </w:p>
    <w:p w14:paraId="4A628E4E" w14:textId="77777777" w:rsidR="00BE5658" w:rsidRPr="00660E3D" w:rsidRDefault="00035770">
      <w:pPr>
        <w:rPr>
          <w:rFonts w:ascii="Times New Roman" w:hAnsi="Times New Roman" w:cs="Times New Roman"/>
          <w:sz w:val="24"/>
          <w:szCs w:val="24"/>
        </w:rPr>
      </w:pPr>
      <w:r w:rsidRPr="00660E3D">
        <w:rPr>
          <w:rFonts w:ascii="Times New Roman" w:hAnsi="Times New Roman" w:cs="Times New Roman"/>
          <w:sz w:val="24"/>
          <w:szCs w:val="24"/>
        </w:rPr>
        <w:t>Email: (Contact email address)</w:t>
      </w:r>
    </w:p>
    <w:p w14:paraId="41FA2E90" w14:textId="77777777" w:rsidR="00BE5658" w:rsidRDefault="00035770">
      <w:r>
        <w:br/>
        <w:t>---</w:t>
      </w:r>
    </w:p>
    <w:p w14:paraId="35D91731" w14:textId="77777777" w:rsidR="00BE5658" w:rsidRPr="00496ADF" w:rsidRDefault="00035770">
      <w:pPr>
        <w:pStyle w:val="21"/>
        <w:rPr>
          <w:color w:val="auto"/>
        </w:rPr>
      </w:pPr>
      <w:r w:rsidRPr="00496ADF">
        <w:rPr>
          <w:color w:val="auto"/>
        </w:rPr>
        <w:t>Abstract</w:t>
      </w:r>
    </w:p>
    <w:p w14:paraId="645B7436" w14:textId="77777777" w:rsidR="00BE5658" w:rsidRPr="00660E3D" w:rsidRDefault="00035770">
      <w:pPr>
        <w:rPr>
          <w:rFonts w:ascii="Times New Roman" w:hAnsi="Times New Roman" w:cs="Times New Roman"/>
          <w:sz w:val="24"/>
          <w:szCs w:val="24"/>
        </w:rPr>
      </w:pPr>
      <w:r w:rsidRPr="00660E3D">
        <w:rPr>
          <w:rFonts w:ascii="Times New Roman" w:hAnsi="Times New Roman" w:cs="Times New Roman"/>
          <w:sz w:val="24"/>
          <w:szCs w:val="24"/>
        </w:rPr>
        <w:t>(Enter the abstract text here</w:t>
      </w:r>
      <w:r w:rsidR="00496ADF" w:rsidRPr="00660E3D">
        <w:rPr>
          <w:rFonts w:ascii="Times New Roman" w:hAnsi="Times New Roman" w:cs="Times New Roman"/>
          <w:sz w:val="24"/>
          <w:szCs w:val="24"/>
        </w:rPr>
        <w:t>.</w:t>
      </w:r>
      <w:r w:rsidRPr="00660E3D">
        <w:rPr>
          <w:rFonts w:ascii="Times New Roman" w:hAnsi="Times New Roman" w:cs="Times New Roman"/>
          <w:sz w:val="24"/>
          <w:szCs w:val="24"/>
        </w:rPr>
        <w:t>)</w:t>
      </w:r>
    </w:p>
    <w:p w14:paraId="23862B6A" w14:textId="77777777" w:rsidR="00BE5658" w:rsidRDefault="00035770">
      <w:r>
        <w:br/>
      </w:r>
    </w:p>
    <w:p w14:paraId="6D3C3548" w14:textId="77777777" w:rsidR="00BE5658" w:rsidRPr="00496ADF" w:rsidRDefault="00035770">
      <w:pPr>
        <w:pStyle w:val="21"/>
        <w:rPr>
          <w:color w:val="auto"/>
        </w:rPr>
      </w:pPr>
      <w:r w:rsidRPr="00496ADF">
        <w:rPr>
          <w:color w:val="auto"/>
        </w:rPr>
        <w:t>Keywords</w:t>
      </w:r>
    </w:p>
    <w:p w14:paraId="39D4F8B4" w14:textId="77777777" w:rsidR="00BE5658" w:rsidRPr="00660E3D" w:rsidRDefault="00035770">
      <w:pPr>
        <w:rPr>
          <w:rFonts w:ascii="Times New Roman" w:hAnsi="Times New Roman" w:cs="Times New Roman"/>
          <w:sz w:val="24"/>
          <w:szCs w:val="24"/>
        </w:rPr>
      </w:pPr>
      <w:r w:rsidRPr="00660E3D">
        <w:rPr>
          <w:rFonts w:ascii="Times New Roman" w:hAnsi="Times New Roman" w:cs="Times New Roman"/>
          <w:sz w:val="24"/>
          <w:szCs w:val="24"/>
        </w:rPr>
        <w:t>(Enter up to 5 keywords)</w:t>
      </w:r>
    </w:p>
    <w:p w14:paraId="3A55DA4C" w14:textId="77777777" w:rsidR="00BE5658" w:rsidRDefault="00496ADF" w:rsidP="00496AD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8FDC5" wp14:editId="3EAC4E1A">
                <wp:simplePos x="0" y="0"/>
                <wp:positionH relativeFrom="column">
                  <wp:posOffset>2200275</wp:posOffset>
                </wp:positionH>
                <wp:positionV relativeFrom="paragraph">
                  <wp:posOffset>395605</wp:posOffset>
                </wp:positionV>
                <wp:extent cx="3700145" cy="2647950"/>
                <wp:effectExtent l="0" t="0" r="1460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145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5FF3F" w14:textId="77777777" w:rsidR="00496ADF" w:rsidRPr="0092669B" w:rsidRDefault="00496ADF" w:rsidP="00496AD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**Format </w:t>
                            </w:r>
                            <w:proofErr w:type="gramStart"/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Specifications:*</w:t>
                            </w:r>
                            <w:proofErr w:type="gramEnd"/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14:paraId="40BDD1A1" w14:textId="77777777" w:rsidR="00496ADF" w:rsidRPr="0092669B" w:rsidRDefault="00496ADF" w:rsidP="00496AD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**Paper </w:t>
                            </w:r>
                            <w:proofErr w:type="gramStart"/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Size:*</w:t>
                            </w:r>
                            <w:proofErr w:type="gramEnd"/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 A4 (One page)</w:t>
                            </w:r>
                          </w:p>
                          <w:p w14:paraId="4D1FDABD" w14:textId="77777777" w:rsidR="00496ADF" w:rsidRPr="0092669B" w:rsidRDefault="00496ADF" w:rsidP="00496AD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**</w:t>
                            </w:r>
                            <w:proofErr w:type="gramStart"/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Margins:*</w:t>
                            </w:r>
                            <w:proofErr w:type="gramEnd"/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 25 mm (top, bottom, left, right)</w:t>
                            </w:r>
                          </w:p>
                          <w:p w14:paraId="5A1768EA" w14:textId="77777777" w:rsidR="00496ADF" w:rsidRPr="0092669B" w:rsidRDefault="00496ADF" w:rsidP="00496AD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**</w:t>
                            </w:r>
                            <w:proofErr w:type="gramStart"/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Font:*</w:t>
                            </w:r>
                            <w:proofErr w:type="gramEnd"/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 Times New Roman, 12 pt</w:t>
                            </w:r>
                          </w:p>
                          <w:p w14:paraId="4F20B432" w14:textId="4C269859" w:rsidR="00496ADF" w:rsidRPr="0092669B" w:rsidRDefault="00496ADF" w:rsidP="00496AD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**Line </w:t>
                            </w:r>
                            <w:proofErr w:type="gramStart"/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Spacing:*</w:t>
                            </w:r>
                            <w:proofErr w:type="gramEnd"/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 1.</w:t>
                            </w:r>
                            <w:r w:rsidR="00660E3D"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>5</w:t>
                            </w:r>
                          </w:p>
                          <w:p w14:paraId="34ADBE2D" w14:textId="77777777" w:rsidR="00496ADF" w:rsidRPr="0092669B" w:rsidRDefault="00496ADF" w:rsidP="00496AD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**Figures &amp; </w:t>
                            </w:r>
                            <w:proofErr w:type="gramStart"/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Tables:*</w:t>
                            </w:r>
                            <w:proofErr w:type="gramEnd"/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 Can be inserted if necessary (with captions)</w:t>
                            </w:r>
                          </w:p>
                          <w:p w14:paraId="0865A04A" w14:textId="2D3F241F" w:rsidR="00496ADF" w:rsidRPr="0092669B" w:rsidRDefault="00496ADF" w:rsidP="00496AD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**Submission </w:t>
                            </w:r>
                            <w:proofErr w:type="gramStart"/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Deadline:*</w:t>
                            </w:r>
                            <w:proofErr w:type="gramEnd"/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 (</w:t>
                            </w:r>
                            <w:r w:rsidR="0068565B"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2025/Sep/30</w:t>
                            </w:r>
                            <w:r w:rsidRPr="00926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DC2E57D" w14:textId="77777777" w:rsidR="00496ADF" w:rsidRDefault="00496A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8FD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73.25pt;margin-top:31.15pt;width:291.35pt;height:20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" fillcolor="white [3201]" strokeweight=".5pt">
                <v:textbox>
                  <w:txbxContent>
                    <w:p w14:paraId="0425FF3F" w14:textId="77777777" w:rsidR="00496ADF" w:rsidRPr="0092669B" w:rsidRDefault="00496ADF" w:rsidP="00496AD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**Format </w:t>
                      </w:r>
                      <w:proofErr w:type="gramStart"/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Specifications:*</w:t>
                      </w:r>
                      <w:proofErr w:type="gramEnd"/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</w:t>
                      </w:r>
                    </w:p>
                    <w:p w14:paraId="40BDD1A1" w14:textId="77777777" w:rsidR="00496ADF" w:rsidRPr="0092669B" w:rsidRDefault="00496ADF" w:rsidP="00496AD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**Paper </w:t>
                      </w:r>
                      <w:proofErr w:type="gramStart"/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Size:*</w:t>
                      </w:r>
                      <w:proofErr w:type="gramEnd"/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 A4 (One page)</w:t>
                      </w:r>
                    </w:p>
                    <w:p w14:paraId="4D1FDABD" w14:textId="77777777" w:rsidR="00496ADF" w:rsidRPr="0092669B" w:rsidRDefault="00496ADF" w:rsidP="00496AD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**</w:t>
                      </w:r>
                      <w:proofErr w:type="gramStart"/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Margins:*</w:t>
                      </w:r>
                      <w:proofErr w:type="gramEnd"/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 25 mm (top, bottom, left, right)</w:t>
                      </w:r>
                    </w:p>
                    <w:p w14:paraId="5A1768EA" w14:textId="77777777" w:rsidR="00496ADF" w:rsidRPr="0092669B" w:rsidRDefault="00496ADF" w:rsidP="00496AD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**</w:t>
                      </w:r>
                      <w:proofErr w:type="gramStart"/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Font:*</w:t>
                      </w:r>
                      <w:proofErr w:type="gramEnd"/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 Times New Roman, 12 pt</w:t>
                      </w:r>
                    </w:p>
                    <w:p w14:paraId="4F20B432" w14:textId="4C269859" w:rsidR="00496ADF" w:rsidRPr="0092669B" w:rsidRDefault="00496ADF" w:rsidP="00496AD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**Line </w:t>
                      </w:r>
                      <w:proofErr w:type="gramStart"/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Spacing:*</w:t>
                      </w:r>
                      <w:proofErr w:type="gramEnd"/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 1.</w:t>
                      </w:r>
                      <w:r w:rsidR="00660E3D"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>5</w:t>
                      </w:r>
                    </w:p>
                    <w:p w14:paraId="34ADBE2D" w14:textId="77777777" w:rsidR="00496ADF" w:rsidRPr="0092669B" w:rsidRDefault="00496ADF" w:rsidP="00496AD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**Figures &amp; </w:t>
                      </w:r>
                      <w:proofErr w:type="gramStart"/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Tables:*</w:t>
                      </w:r>
                      <w:proofErr w:type="gramEnd"/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 Can be inserted if necessary (with captions)</w:t>
                      </w:r>
                    </w:p>
                    <w:p w14:paraId="0865A04A" w14:textId="2D3F241F" w:rsidR="00496ADF" w:rsidRPr="0092669B" w:rsidRDefault="00496ADF" w:rsidP="00496AD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**Submission </w:t>
                      </w:r>
                      <w:proofErr w:type="gramStart"/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Deadline:*</w:t>
                      </w:r>
                      <w:proofErr w:type="gramEnd"/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 (</w:t>
                      </w:r>
                      <w:r w:rsidR="0068565B"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2025/Sep/30</w:t>
                      </w:r>
                      <w:r w:rsidRPr="00926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3DC2E57D" w14:textId="77777777" w:rsidR="00496ADF" w:rsidRDefault="00496ADF"/>
                  </w:txbxContent>
                </v:textbox>
              </v:shape>
            </w:pict>
          </mc:Fallback>
        </mc:AlternateContent>
      </w:r>
      <w:r w:rsidR="00035770">
        <w:br/>
      </w:r>
    </w:p>
    <w:p w14:paraId="0AA46556" w14:textId="77777777" w:rsidR="00496ADF" w:rsidRDefault="00496ADF" w:rsidP="00496ADF"/>
    <w:p w14:paraId="5FD051E8" w14:textId="77777777" w:rsidR="00BE5658" w:rsidRPr="00496ADF" w:rsidRDefault="00035770">
      <w:pPr>
        <w:pStyle w:val="21"/>
        <w:rPr>
          <w:color w:val="auto"/>
        </w:rPr>
      </w:pPr>
      <w:r w:rsidRPr="00496ADF">
        <w:rPr>
          <w:color w:val="auto"/>
        </w:rPr>
        <w:t>References</w:t>
      </w:r>
    </w:p>
    <w:p w14:paraId="55E31DED" w14:textId="77777777" w:rsidR="00BE5658" w:rsidRPr="00660E3D" w:rsidRDefault="00035770">
      <w:pPr>
        <w:rPr>
          <w:rFonts w:ascii="Times New Roman" w:hAnsi="Times New Roman" w:cs="Times New Roman"/>
          <w:sz w:val="24"/>
          <w:szCs w:val="24"/>
        </w:rPr>
      </w:pPr>
      <w:r w:rsidRPr="00660E3D">
        <w:rPr>
          <w:rFonts w:ascii="Times New Roman" w:hAnsi="Times New Roman" w:cs="Times New Roman"/>
          <w:sz w:val="24"/>
          <w:szCs w:val="24"/>
        </w:rPr>
        <w:t>(List the key references)</w:t>
      </w:r>
    </w:p>
    <w:p w14:paraId="04FFF57A" w14:textId="77777777" w:rsidR="00BE5658" w:rsidRDefault="00035770" w:rsidP="00496ADF">
      <w:r>
        <w:br/>
      </w:r>
    </w:p>
    <w:sectPr w:rsidR="00BE5658" w:rsidSect="006240E9">
      <w:headerReference w:type="default" r:id="rId8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15108" w14:textId="77777777" w:rsidR="008771A4" w:rsidRDefault="008771A4" w:rsidP="007B428C">
      <w:pPr>
        <w:spacing w:after="0" w:line="240" w:lineRule="auto"/>
      </w:pPr>
      <w:r>
        <w:separator/>
      </w:r>
    </w:p>
  </w:endnote>
  <w:endnote w:type="continuationSeparator" w:id="0">
    <w:p w14:paraId="3B686B2D" w14:textId="77777777" w:rsidR="008771A4" w:rsidRDefault="008771A4" w:rsidP="007B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BD28" w14:textId="77777777" w:rsidR="008771A4" w:rsidRDefault="008771A4" w:rsidP="007B428C">
      <w:pPr>
        <w:spacing w:after="0" w:line="240" w:lineRule="auto"/>
      </w:pPr>
      <w:r>
        <w:separator/>
      </w:r>
    </w:p>
  </w:footnote>
  <w:footnote w:type="continuationSeparator" w:id="0">
    <w:p w14:paraId="5978A5F0" w14:textId="77777777" w:rsidR="008771A4" w:rsidRDefault="008771A4" w:rsidP="007B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CEF5" w14:textId="77777777" w:rsidR="007B428C" w:rsidRDefault="007B428C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BB22B4" wp14:editId="592F3C37">
          <wp:simplePos x="0" y="0"/>
          <wp:positionH relativeFrom="column">
            <wp:posOffset>-1133475</wp:posOffset>
          </wp:positionH>
          <wp:positionV relativeFrom="paragraph">
            <wp:posOffset>-438150</wp:posOffset>
          </wp:positionV>
          <wp:extent cx="7891780" cy="933450"/>
          <wp:effectExtent l="0" t="0" r="0" b="0"/>
          <wp:wrapNone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178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3639799">
    <w:abstractNumId w:val="8"/>
  </w:num>
  <w:num w:numId="2" w16cid:durableId="1908757345">
    <w:abstractNumId w:val="6"/>
  </w:num>
  <w:num w:numId="3" w16cid:durableId="1223102968">
    <w:abstractNumId w:val="5"/>
  </w:num>
  <w:num w:numId="4" w16cid:durableId="2107267354">
    <w:abstractNumId w:val="4"/>
  </w:num>
  <w:num w:numId="5" w16cid:durableId="383720755">
    <w:abstractNumId w:val="7"/>
  </w:num>
  <w:num w:numId="6" w16cid:durableId="564606575">
    <w:abstractNumId w:val="3"/>
  </w:num>
  <w:num w:numId="7" w16cid:durableId="1107893471">
    <w:abstractNumId w:val="2"/>
  </w:num>
  <w:num w:numId="8" w16cid:durableId="399445655">
    <w:abstractNumId w:val="1"/>
  </w:num>
  <w:num w:numId="9" w16cid:durableId="118786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770"/>
    <w:rsid w:val="0006063C"/>
    <w:rsid w:val="0015074B"/>
    <w:rsid w:val="00231D45"/>
    <w:rsid w:val="0029639D"/>
    <w:rsid w:val="003060C4"/>
    <w:rsid w:val="00326F90"/>
    <w:rsid w:val="00496ADF"/>
    <w:rsid w:val="00561A03"/>
    <w:rsid w:val="005A7C0D"/>
    <w:rsid w:val="006240E9"/>
    <w:rsid w:val="00660E3D"/>
    <w:rsid w:val="0068565B"/>
    <w:rsid w:val="007B428C"/>
    <w:rsid w:val="007B7780"/>
    <w:rsid w:val="008771A4"/>
    <w:rsid w:val="008D2485"/>
    <w:rsid w:val="0092669B"/>
    <w:rsid w:val="00AA1D8D"/>
    <w:rsid w:val="00B47730"/>
    <w:rsid w:val="00BE5658"/>
    <w:rsid w:val="00CB0664"/>
    <w:rsid w:val="00DE6A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9F8D2"/>
  <w14:defaultImageDpi w14:val="300"/>
  <w15:docId w15:val="{E7556BCD-9DE4-47AD-8195-E4415181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Balloon Text"/>
    <w:basedOn w:val="a1"/>
    <w:link w:val="aff0"/>
    <w:uiPriority w:val="99"/>
    <w:semiHidden/>
    <w:unhideWhenUsed/>
    <w:rsid w:val="00DE6A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2"/>
    <w:link w:val="aff"/>
    <w:uiPriority w:val="99"/>
    <w:semiHidden/>
    <w:rsid w:val="00DE6A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A3A4F8-F369-40E5-9ED7-A75780A3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    Abstract</vt:lpstr>
      <vt:lpstr>    Keywords</vt:lpstr>
      <vt:lpstr>    References</vt:lpstr>
      <vt:lpstr/>
    </vt:vector>
  </TitlesOfParts>
  <Manager/>
  <Company/>
  <LinksUpToDate>false</LinksUpToDate>
  <CharactersWithSpaces>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靖哉 長谷川</cp:lastModifiedBy>
  <cp:revision>9</cp:revision>
  <dcterms:created xsi:type="dcterms:W3CDTF">2013-12-23T23:15:00Z</dcterms:created>
  <dcterms:modified xsi:type="dcterms:W3CDTF">2025-08-26T06:42:00Z</dcterms:modified>
  <cp:category/>
</cp:coreProperties>
</file>